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书名：天才机械操盘术  验证经典理论测试交易系统</w:t>
      </w:r>
    </w:p>
    <w:p>
      <w:r>
        <w:t>作者：朱淋靖著</w:t>
      </w:r>
    </w:p>
    <w:p>
      <w:r>
        <w:t>出版社：广州：广东经济出版社</w:t>
      </w:r>
    </w:p>
    <w:p>
      <w:r>
        <w:t>出版日期：2007.05</w:t>
      </w:r>
    </w:p>
    <w:p>
      <w:r>
        <w:t>总页数：231</w:t>
      </w:r>
    </w:p>
    <w:p>
      <w:r>
        <w:t>更多请访问教客网: www.jiaokey.com</w:t>
      </w:r>
    </w:p>
    <w:p>
      <w:r>
        <w:t>天才机械操盘术  验证经典理论测试交易系统 评论地址：https://www.jiaokey.com/book/detail/11913975.html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