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铣工工艺与技能训练习题册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铣工工艺与技能训练习题册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本书出售、求购地址：https://www.jiaokey.com/book/detail/11913992.html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关键词搜索：https://www.jiaokey.com/tag/铣工工艺与技能训练习题册.html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