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书名：成人本科学位英语历年考题及专项练习  1997．6-2007．4</w:t>
      </w:r>
    </w:p>
    <w:p>
      <w:r>
        <w:t>作者：高建忠编著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成人本科学位英语历年考题及专项练习  1997．6-2007．4 评论地址：https://www.jiaokey.com/book/detail/11914020.html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