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书名：轻轻松松炒股票</w:t>
      </w:r>
    </w:p>
    <w:p>
      <w:r>
        <w:t>作者：皮海洲著</w:t>
      </w:r>
    </w:p>
    <w:p>
      <w:r>
        <w:t>出版社：北京:中国铁道出版社,2007.08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轻轻松松炒股票 评论地址：https://www.jiaokey.com/book/detail/11914355.html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