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书名：破解难题  湖南省人口计生工作重点课题研究论文集</w:t>
      </w:r>
    </w:p>
    <w:p>
      <w:r>
        <w:t>作者：湖南省人口计生委，湖南省人口学会编</w:t>
      </w:r>
    </w:p>
    <w:p>
      <w:r>
        <w:t>出版社：北京：中国人口出版社</w:t>
      </w:r>
    </w:p>
    <w:p>
      <w:r>
        <w:t>出版日期：2007.08</w:t>
      </w:r>
    </w:p>
    <w:p>
      <w:r>
        <w:t>总页数：419</w:t>
      </w:r>
    </w:p>
    <w:p>
      <w:r>
        <w:t>更多请访问教客网: www.jiaokey.com</w:t>
      </w:r>
    </w:p>
    <w:p>
      <w:r>
        <w:t>破解难题  湖南省人口计生工作重点课题研究论文集 评论地址：https://www.jiaokey.com/book/detail/11914363.html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