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书名：第一次买基金就赚钱</w:t>
      </w:r>
    </w:p>
    <w:p>
      <w:r>
        <w:t>作者：薛书豪编著</w:t>
      </w:r>
    </w:p>
    <w:p>
      <w:r>
        <w:t>出版社：广州：广东经济出版社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第一次买基金就赚钱 评论地址：https://www.jiaokey.com/book/detail/11914413.html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