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作者：李家和，方秉钦主编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财务会计 评论地址：https://www.jiaokey.com/book/detail/11914543.html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