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书名：变法与博弈  北京电台广告经营实录</w:t>
      </w:r>
    </w:p>
    <w:p>
      <w:r>
        <w:t>作者：汪良著</w:t>
      </w:r>
    </w:p>
    <w:p>
      <w:r>
        <w:t>出版社：北京：新华出版社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变法与博弈  北京电台广告经营实录 评论地址：https://www.jiaokey.com/book/detail/11914614.html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