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15分钟打造高效团队</w:t>
      </w:r>
    </w:p>
    <w:p>
      <w:r>
        <w:rPr>
          <w:rFonts w:ascii="宋体" w:hAnsi="宋体" w:eastAsia="宋体"/>
          <w:sz w:val="24"/>
        </w:rPr>
        <w:t>（美）布莱恩·科尔·米勒（Brian Cole Miller）著；冯斌，胡晓卫译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15分钟打造高效团队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（美）布莱恩·科尔·米勒（Brian Cole Miller）著；冯斌，胡晓卫译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本书出售、求购地址：https://www.jiaokey.com/book/detail/11914735.html</w:t>
      </w:r>
    </w:p>
    <w:p>
      <w:r>
        <w:t>更多相关图书推荐：https://www.jiaokey.com</w:t>
      </w:r>
    </w:p>
    <w:p>
      <w:r>
        <w:t>（美）布莱恩·科尔·米勒（Brian Cole Miller）著；冯斌，胡晓卫译 其他作品：https://www.jiaokey.com/tag/（美）布莱恩·科尔·米勒（Brian Cole Miller）著；冯斌，胡晓卫译.html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关键词搜索：https://www.jiaokey.com/tag/15分钟打造高效团队.html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