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书名：房地产企业组织管理</w:t>
      </w:r>
    </w:p>
    <w:p>
      <w:r>
        <w:t>作者：黄泽梁编著</w:t>
      </w:r>
    </w:p>
    <w:p>
      <w:r>
        <w:t>出版社：广州：广东经济出版社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房地产企业组织管理 评论地址：https://www.jiaokey.com/book/detail/11914836.html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