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书名：社会转型期成人教育、终身教育研究</w:t>
      </w:r>
    </w:p>
    <w:p>
      <w:r>
        <w:t>作者：高志敏，蔡宝田主编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总页数：327</w:t>
      </w:r>
    </w:p>
    <w:p>
      <w:r>
        <w:t>更多请访问教客网: www.jiaokey.com</w:t>
      </w:r>
    </w:p>
    <w:p>
      <w:r>
        <w:t>社会转型期成人教育、终身教育研究 评论地址：https://www.jiaokey.com/book/detail/11914850.html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