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书名：浴血奋战歼日寇</w:t>
      </w:r>
    </w:p>
    <w:p>
      <w:r>
        <w:t>作者：王玉君，王聚英，邢柳青等编著</w:t>
      </w:r>
    </w:p>
    <w:p>
      <w:r>
        <w:t>出版社：南昌：二十一世纪出版社</w:t>
      </w:r>
    </w:p>
    <w:p>
      <w:r>
        <w:t>出版日期：2007.08</w:t>
      </w:r>
    </w:p>
    <w:p>
      <w:r>
        <w:t>总页数：191</w:t>
      </w:r>
    </w:p>
    <w:p>
      <w:r>
        <w:t>更多请访问教客网: www.jiaokey.com</w:t>
      </w:r>
    </w:p>
    <w:p>
      <w:r>
        <w:t>浴血奋战歼日寇 评论地址：https://www.jiaokey.com/book/detail/11914891.html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