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北京市旅游观光果园集锦</w:t>
      </w:r>
    </w:p>
    <w:p>
      <w:r>
        <w:rPr>
          <w:rFonts w:ascii="宋体" w:hAnsi="宋体" w:eastAsia="宋体"/>
          <w:sz w:val="24"/>
        </w:rPr>
        <w:t>康德铭主编；北京市果树产业协会编著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北京市旅游观光果园集锦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康德铭主编；北京市果树产业协会编著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本书出售、求购地址：https://www.jiaokey.com/book/detail/11914976.html</w:t>
      </w:r>
    </w:p>
    <w:p>
      <w:r>
        <w:t>更多相关图书推荐：https://www.jiaokey.com</w:t>
      </w:r>
    </w:p>
    <w:p>
      <w:r>
        <w:t>康德铭主编；北京市果树产业协会编著 其他作品：https://www.jiaokey.com/tag/康德铭主编；北京市果树产业协会编著.html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关键词搜索：https://www.jiaokey.com/tag/北京市旅游观光果园集锦.html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