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书名：教您学按摩</w:t>
      </w:r>
    </w:p>
    <w:p>
      <w:r>
        <w:t>作者：薛星，靳振中，马贵觉主编</w:t>
      </w:r>
    </w:p>
    <w:p>
      <w:r>
        <w:t>出版社：太原:山西科学技术出版社,2007.06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教您学按摩 评论地址：https://www.jiaokey.com/book/detail/11915131.html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