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书名：汽车美容店赢利项目与经营管理要点</w:t>
      </w:r>
    </w:p>
    <w:p>
      <w:r>
        <w:t>作者：姚瑜元，李峥编著</w:t>
      </w:r>
    </w:p>
    <w:p>
      <w:r>
        <w:t>出版社：沈阳：东北大学出版社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汽车美容店赢利项目与经营管理要点 评论地址：https://www.jiaokey.com/book/detail/11915196.html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