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书名：21世纪高职高专公共基础课规划教材  高等数学</w:t>
      </w:r>
    </w:p>
    <w:p>
      <w:r>
        <w:t>作者：刘先树，冯影影主编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21世纪高职高专公共基础课规划教材  高等数学 评论地址：https://www.jiaokey.com/book/detail/11915200.html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