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泰式按摩百科全书  传统泰式按摩和指压穴位按摩疗法全面指南</w:t>
      </w:r>
    </w:p>
    <w:p>
      <w:r>
        <w:rPr>
          <w:rFonts w:ascii="宋体" w:hAnsi="宋体" w:eastAsia="宋体"/>
          <w:sz w:val="24"/>
        </w:rPr>
        <w:t>（美）C·皮尔斯·赛尔盖罗（C. Pierce Salguero）著；唐明川译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泰式按摩百科全书  传统泰式按摩和指压穴位按摩疗法全面指南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（美）C·皮尔斯·赛尔盖罗（C. Pierce Salguero）著；唐明川译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本书出售、求购地址：https://www.jiaokey.com/book/detail/11915232.html</w:t>
      </w:r>
    </w:p>
    <w:p>
      <w:r>
        <w:t>更多相关图书推荐：https://www.jiaokey.com</w:t>
      </w:r>
    </w:p>
    <w:p>
      <w:r>
        <w:t>（美）C·皮尔斯·赛尔盖罗（C. Pierce Salguero）著；唐明川译 其他作品：https://www.jiaokey.com/tag/（美）C·皮尔斯·赛尔盖罗（C. Pierce Salguero）著；唐明川译.html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关键词搜索：https://www.jiaokey.com/tag/泰式按摩百科全书  传统泰式按摩和指压穴位按摩疗法全面指南.html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