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书名：计算机文化基础实训</w:t>
      </w:r>
    </w:p>
    <w:p>
      <w:r>
        <w:t>作者：刘大革主编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计算机文化基础实训 评论地址：https://www.jiaokey.com/book/detail/11915516.html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