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书名：13次新中国三军大阅兵  揭秘共和国十三次大阅兵内幕</w:t>
      </w:r>
    </w:p>
    <w:p>
      <w:r>
        <w:t>作者：咏慷著</w:t>
      </w:r>
    </w:p>
    <w:p>
      <w:r>
        <w:t>出版社：济南：黄河出版社</w:t>
      </w:r>
    </w:p>
    <w:p>
      <w:r>
        <w:t>出版日期：2008.01</w:t>
      </w:r>
    </w:p>
    <w:p>
      <w:r>
        <w:t>总页数：273</w:t>
      </w:r>
    </w:p>
    <w:p>
      <w:r>
        <w:t>更多请访问教客网: www.jiaokey.com</w:t>
      </w:r>
    </w:p>
    <w:p>
      <w:r>
        <w:t>13次新中国三军大阅兵  揭秘共和国十三次大阅兵内幕 评论地址：https://www.jiaokey.com/book/detail/11915716.html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