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强击柏林  正义的清算  1945年4月6日-5月2日</w:t>
      </w:r>
    </w:p>
    <w:p>
      <w:r>
        <w:rPr>
          <w:rFonts w:ascii="宋体" w:hAnsi="宋体" w:eastAsia="宋体"/>
          <w:sz w:val="24"/>
        </w:rPr>
        <w:t>（美）卡尔·巴姆著；张国良，史强译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强击柏林  正义的清算  1945年4月6日-5月2日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（美）卡尔·巴姆著；张国良，史强译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本书出售、求购地址：https://www.jiaokey.com/book/detail/11915946.html</w:t>
      </w:r>
    </w:p>
    <w:p>
      <w:r>
        <w:t>更多相关图书推荐：https://www.jiaokey.com</w:t>
      </w:r>
    </w:p>
    <w:p>
      <w:r>
        <w:t>（美）卡尔·巴姆著；张国良，史强译 其他作品：https://www.jiaokey.com/tag/（美）卡尔·巴姆著；张国良，史强译.html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关键词搜索：https://www.jiaokey.com/tag/强击柏林  正义的清算  1945年4月6日-5月2日.html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