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登山计划</w:t>
      </w:r>
    </w:p>
    <w:p>
      <w:r>
        <w:rPr>
          <w:rFonts w:ascii="宋体" w:hAnsi="宋体" w:eastAsia="宋体"/>
          <w:sz w:val="24"/>
        </w:rPr>
        <w:t>（美）Clyde Soles，（美）Phil Powers著；孙严冰，赵功伟，凌云霞译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登山计划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（美）Clyde Soles，（美）Phil Powers著；孙严冰，赵功伟，凌云霞译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本书出售、求购地址：https://www.jiaokey.com/book/detail/11916004.html</w:t>
      </w:r>
    </w:p>
    <w:p>
      <w:r>
        <w:t>更多相关图书推荐：https://www.jiaokey.com</w:t>
      </w:r>
    </w:p>
    <w:p>
      <w:r>
        <w:t>（美）Clyde Soles，（美）Phil Powers著；孙严冰，赵功伟，凌云霞译 其他作品：https://www.jiaokey.com/tag/（美）Clyde Soles，（美）Phil Powers著；孙严冰，赵功伟，凌云霞译.html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关键词搜索：https://www.jiaokey.com/tag/登山计划.html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