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书名：四川省首届大专院校教师美术作品集</w:t>
      </w:r>
    </w:p>
    <w:p>
      <w:r>
        <w:t>作者：四川省美术家协会，四川师范大学文理学院编</w:t>
      </w:r>
    </w:p>
    <w:p>
      <w:r>
        <w:t>出版社：成都：四川美术出版社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四川省首届大专院校教师美术作品集 评论地址：https://www.jiaokey.com/book/detail/11916290.html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