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作者：王若平等主编</w:t>
      </w:r>
    </w:p>
    <w:p>
      <w:r>
        <w:t>出版社：北京:航空工业出版社,2007.05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德伯家的苔丝 评论地址：https://www.jiaokey.com/book/detail/11916381.html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