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作者：张大庆，滕冬梅，汪光先主编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高等数学 评论地址：https://www.jiaokey.com/book/detail/11916463.html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