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书名：数学模型应用实例</w:t>
      </w:r>
    </w:p>
    <w:p>
      <w:r>
        <w:t>作者：杨桂元，李天胜编著</w:t>
      </w:r>
    </w:p>
    <w:p>
      <w:r>
        <w:t>出版社：合肥：合肥工业大学出版社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数学模型应用实例 评论地址：https://www.jiaokey.com/book/detail/11916469.html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