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书名：高职体育新教程</w:t>
      </w:r>
    </w:p>
    <w:p>
      <w:r>
        <w:t>作者：顾兰娣，陆永宽主编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高职体育新教程 评论地址：https://www.jiaokey.com/book/detail/11916489.html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