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书名：简明经济学英语教程</w:t>
      </w:r>
    </w:p>
    <w:p>
      <w:r>
        <w:t>作者：王文平，韩昱馨，骆越虹主编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简明经济学英语教程 评论地址：https://www.jiaokey.com/book/detail/11916544.html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