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书名：封神演义</w:t>
      </w:r>
    </w:p>
    <w:p>
      <w:r>
        <w:t>作者：（明）许仲琳原著；李巧，戴芬芬改编；史俊工作室，徐飞工作室绘</w:t>
      </w:r>
    </w:p>
    <w:p>
      <w:r>
        <w:t>出版社：杭州:浙江少年儿童出版社,2007.06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封神演义 评论地址：https://www.jiaokey.com/book/detail/11916548.html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