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书名：高职高专英语应用能力考试大全 A级</w:t>
      </w:r>
    </w:p>
    <w:p>
      <w:r>
        <w:t>作者：包宏元，熊宗迪，戴春兰主编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总页数：215</w:t>
      </w:r>
    </w:p>
    <w:p>
      <w:r>
        <w:t>更多请访问教客网: www.jiaokey.com</w:t>
      </w:r>
    </w:p>
    <w:p>
      <w:r>
        <w:t>高职高专英语应用能力考试大全 A级 评论地址：https://www.jiaokey.com/book/detail/11916554.html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