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书名：现代大学英语课文辅导  精读二</w:t>
      </w:r>
    </w:p>
    <w:p>
      <w:r>
        <w:t>作者：马德高，胡艳玲主编</w:t>
      </w:r>
    </w:p>
    <w:p>
      <w:r>
        <w:t>出版社：北京：新华出版社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现代大学英语课文辅导  精读二 评论地址：https://www.jiaokey.com/book/detail/11916589.html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