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书名：当代英语教学理论与方法探索</w:t>
      </w:r>
    </w:p>
    <w:p>
      <w:r>
        <w:t>作者：胡德映，宋剑祥主编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总页数：398</w:t>
      </w:r>
    </w:p>
    <w:p>
      <w:r>
        <w:t>更多请访问教客网: www.jiaokey.com</w:t>
      </w:r>
    </w:p>
    <w:p>
      <w:r>
        <w:t>当代英语教学理论与方法探索 评论地址：https://www.jiaokey.com/book/detail/11916638.html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