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Mastercam实战全析 造型、分模、数控加工</w:t>
      </w:r>
    </w:p>
    <w:p>
      <w:r>
        <w:rPr>
          <w:rFonts w:ascii="宋体" w:hAnsi="宋体" w:eastAsia="宋体"/>
          <w:sz w:val="24"/>
        </w:rPr>
        <w:t>汪平华主编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Mastercam实战全析 造型、分模、数控加工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模具－计算机辅助设计－应用软件，Mastercam；模具－计算机辅助制造－应用软件，Mastercam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本书出售、求购地址：https://www.jiaokey.com/book/detail/11916819.html</w:t>
      </w:r>
    </w:p>
    <w:p>
      <w:r>
        <w:t>更多相关图书推荐：https://www.jiaokey.com</w:t>
      </w:r>
    </w:p>
    <w:p>
      <w:r>
        <w:t>汪平华主编 其他作品：https://www.jiaokey.com/tag/汪平华主编.html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关键词搜索：https://www.jiaokey.com/tag/模具－计算机辅助设计－应用软件，Mastercam；模具－计算机辅助制造－应用软件，Mastercam.html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