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书名：佩德罗·巴拉莫</w:t>
      </w:r>
    </w:p>
    <w:p>
      <w:r>
        <w:t>作者：（墨）胡安·鲁尔福著</w:t>
      </w:r>
    </w:p>
    <w:p>
      <w:r>
        <w:t>出版社：南京:译林出版社,2007.10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佩德罗·巴拉莫 评论地址：https://www.jiaokey.com/book/detail/11916865.html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