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书名：视觉的境界  摄影感悟与审美探寻</w:t>
      </w:r>
    </w:p>
    <w:p>
      <w:r>
        <w:t>作者:郁剑著</w:t>
      </w:r>
    </w:p>
    <w:p>
      <w:r>
        <w:t>出版社:长沙：湖南科学技术出版社</w:t>
      </w:r>
    </w:p>
    <w:p>
      <w:r>
        <w:t>出版日期：2007.08</w:t>
      </w:r>
    </w:p>
    <w:p>
      <w:r>
        <w:t>总页数：122</w:t>
      </w:r>
    </w:p>
    <w:p>
      <w:r>
        <w:t>更多请访问教客网:www.jiaokey.com</w:t>
      </w:r>
    </w:p>
    <w:p>
      <w:r>
        <w:t>视觉的境界  摄影感悟与审美探寻评论地址：https://www.jiaokey.com/book/detail/11916877.html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