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2</w:t>
      </w:r>
    </w:p>
    <w:p>
      <w:r>
        <w:t>作者：九越数码编著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搜神记  2 评论地址：https://www.jiaokey.com/book/detail/11916927.html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