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致我的男友  3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致我的男友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本书出售、求购地址：https://www.jiaokey.com/book/detail/11916992.html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关键词搜索：https://www.jiaokey.com/tag/致我的男友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