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书名：海上翰墨雅韵：园庙市楹联匾额集赏</w:t>
      </w:r>
    </w:p>
    <w:p>
      <w:r>
        <w:t>作者：程秉海主编</w:t>
      </w:r>
    </w:p>
    <w:p>
      <w:r>
        <w:t>出版社：上海：文汇出版社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海上翰墨雅韵：园庙市楹联匾额集赏 评论地址：https://www.jiaokey.com/book/detail/11917070.html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