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书名：赵晓东·纸上作品</w:t>
      </w:r>
    </w:p>
    <w:p>
      <w:r>
        <w:t>作者：重庆大学艺术学院编</w:t>
      </w:r>
    </w:p>
    <w:p>
      <w:r>
        <w:t>出版社：成都：四川美术出版社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赵晓东·纸上作品 评论地址：https://www.jiaokey.com/book/detail/11917091.html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