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书名：职业实用体育课程改革与建设</w:t>
      </w:r>
    </w:p>
    <w:p>
      <w:r>
        <w:t>作者：翁惠根编著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总页数：164</w:t>
      </w:r>
    </w:p>
    <w:p>
      <w:r>
        <w:t>更多请访问教客网: www.jiaokey.com</w:t>
      </w:r>
    </w:p>
    <w:p>
      <w:r>
        <w:t>职业实用体育课程改革与建设 评论地址：https://www.jiaokey.com/book/detail/11917218.html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