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英语中的超级简单词  流利读写能力必备</w:t>
      </w:r>
    </w:p>
    <w:p>
      <w:r>
        <w:rPr>
          <w:rFonts w:ascii="宋体" w:hAnsi="宋体" w:eastAsia="宋体"/>
          <w:sz w:val="24"/>
        </w:rPr>
        <w:t>徐中强编著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英语中的超级简单词  流利读写能力必备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本书出售、求购地址：https://www.jiaokey.com/book/detail/11917294.html</w:t>
      </w:r>
    </w:p>
    <w:p>
      <w:r>
        <w:t>更多相关图书推荐：https://www.jiaokey.com</w:t>
      </w:r>
    </w:p>
    <w:p>
      <w:r>
        <w:t>徐中强编著 其他作品：https://www.jiaokey.com/tag/徐中强编著.html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关键词搜索：https://www.jiaokey.com/tag/英语中的超级简单词  流利读写能力必备.html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