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书名：大学英语梯式学习  下</w:t>
      </w:r>
    </w:p>
    <w:p>
      <w:r>
        <w:t>作者：国锐，张颖主编</w:t>
      </w:r>
    </w:p>
    <w:p>
      <w:r>
        <w:t>出版社：哈尔滨:哈尔滨地图出版社,2007.04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大学英语梯式学习  下 评论地址：https://www.jiaokey.com/book/detail/11917317.html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