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书名：韩国语疑难解析  词汇篇</w:t>
      </w:r>
    </w:p>
    <w:p>
      <w:r>
        <w:t>作者：池水涌，金淑兰，崔桂花著</w:t>
      </w:r>
    </w:p>
    <w:p>
      <w:r>
        <w:t>出版社：北京：北京语言大学出版社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韩国语疑难解析  词汇篇 评论地址：https://www.jiaokey.com/book/detail/11917327.html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