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书名：探究教学示例精选  小学卷</w:t>
      </w:r>
    </w:p>
    <w:p>
      <w:r>
        <w:t>作者：崔相录主编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总页数：190</w:t>
      </w:r>
    </w:p>
    <w:p>
      <w:r>
        <w:t>更多请访问教客网: www.jiaokey.com</w:t>
      </w:r>
    </w:p>
    <w:p>
      <w:r>
        <w:t>探究教学示例精选  小学卷 评论地址：https://www.jiaokey.com/book/detail/11917340.html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