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书名：百姓家常菜谱  最新版</w:t>
      </w:r>
    </w:p>
    <w:p>
      <w:r>
        <w:t>作者：王忠民，侯秀芬编著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百姓家常菜谱  最新版 评论地址：https://www.jiaokey.com/book/detail/11917415.html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