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书名：弹无虚发的高效销售</w:t>
      </w:r>
    </w:p>
    <w:p>
      <w:r>
        <w:t>作者：袁良著</w:t>
      </w:r>
    </w:p>
    <w:p>
      <w:r>
        <w:t>出版社：北京:中国铁道出版社,2007.09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弹无虚发的高效销售 评论地址：https://www.jiaokey.com/book/detail/11917914.html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