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书名：我们一路走来  江西蓝天学院百名优秀毕业生写真</w:t>
      </w:r>
    </w:p>
    <w:p>
      <w:r>
        <w:t>作者：涂之光编著</w:t>
      </w:r>
    </w:p>
    <w:p>
      <w:r>
        <w:t>出版社：南昌：江西人民出版社</w:t>
      </w:r>
    </w:p>
    <w:p>
      <w:r>
        <w:t>出版日期：2007.04</w:t>
      </w:r>
    </w:p>
    <w:p>
      <w:r>
        <w:t>总页数：325</w:t>
      </w:r>
    </w:p>
    <w:p>
      <w:r>
        <w:t>更多请访问教客网: www.jiaokey.com</w:t>
      </w:r>
    </w:p>
    <w:p>
      <w:r>
        <w:t>我们一路走来  江西蓝天学院百名优秀毕业生写真 评论地址：https://www.jiaokey.com/book/detail/11917977.html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