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书名：金融衍生品  天使抑或恶魔</w:t>
      </w:r>
    </w:p>
    <w:p>
      <w:r>
        <w:t>作者：陈信华，叶龙森编著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总页数：247</w:t>
      </w:r>
    </w:p>
    <w:p>
      <w:r>
        <w:t>更多请访问教客网: www.jiaokey.com</w:t>
      </w:r>
    </w:p>
    <w:p>
      <w:r>
        <w:t>金融衍生品  天使抑或恶魔 评论地址：https://www.jiaokey.com/book/detail/11918107.html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