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书名：别被抑郁网住你的心</w:t>
      </w:r>
    </w:p>
    <w:p>
      <w:r>
        <w:t>作者：常桦著</w:t>
      </w:r>
    </w:p>
    <w:p>
      <w:r>
        <w:t>出版社：南昌：江西美术出版社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别被抑郁网住你的心 评论地址：https://www.jiaokey.com/book/detail/11918109.html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