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书名：炒股就这么简单  中国股民股票知识普及读本</w:t>
      </w:r>
    </w:p>
    <w:p>
      <w:r>
        <w:t>作者：张大伟编著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炒股就这么简单  中国股民股票知识普及读本 评论地址：https://www.jiaokey.com/book/detail/11918155.html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