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书名：四川省出口产品竞争力分析</w:t>
      </w:r>
    </w:p>
    <w:p>
      <w:r>
        <w:t>作者：黄毅编著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四川省出口产品竞争力分析 评论地址：https://www.jiaokey.com/book/detail/11918194.html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